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  <w:t>Class 10 Geometry Formulas List (Easy to Memorize)</w:t>
      </w:r>
    </w:p>
    <w:p>
      <w:r>
        <w:t>Geometry is one of the most important branches of mathematics in Class 10. It involves various formulas that help students solve problems quickly and accurately.</w:t>
      </w:r>
    </w:p>
    <w:p>
      <w:r>
        <w:t>Why Geometry Formulas Are Important?</w:t>
        <w:br/>
        <w:t>Geometry formulas are the foundation of solving mathematical problems. If you know the formulas well:</w:t>
        <w:br/>
        <w:t>- You can solve questions faster</w:t>
        <w:br/>
        <w:t>- You make fewer mistakes</w:t>
        <w:br/>
        <w:t>- Your confidence improves</w:t>
      </w:r>
    </w:p>
    <w:p>
      <w:r>
        <w:t>Basic Geometry Formulas</w:t>
        <w:br/>
        <w:t>Perimeter:</w:t>
        <w:br/>
        <w:t>Square = 4 × side</w:t>
        <w:br/>
        <w:t>Rectangle = 2 × (length + width)</w:t>
        <w:br/>
        <w:t>Triangle = a + b + c</w:t>
      </w:r>
    </w:p>
    <w:p>
      <w:r>
        <w:t>Area:</w:t>
        <w:br/>
        <w:t>Square = side²</w:t>
        <w:br/>
        <w:t>Rectangle = length × width</w:t>
        <w:br/>
        <w:t>Triangle = ½ × base × height</w:t>
      </w:r>
    </w:p>
    <w:p>
      <w:r>
        <w:t>Triangle Formulas</w:t>
        <w:br/>
        <w:t>Area = ½ × base × height</w:t>
        <w:br/>
        <w:t>Heron’s Formula:</w:t>
        <w:br/>
        <w:t>s = (a + b + c) / 2</w:t>
        <w:br/>
        <w:t>Area = √[s(s − a)(s − b)(s − c)]</w:t>
        <w:br/>
        <w:t>Pythagoras Theorem:</w:t>
        <w:br/>
        <w:t>Hypotenuse² = Base² + Perpendicular²</w:t>
      </w:r>
    </w:p>
    <w:p>
      <w:r>
        <w:t>Circle Formulas</w:t>
        <w:br/>
        <w:t>Circumference = 2πr</w:t>
        <w:br/>
        <w:t>Area = πr²</w:t>
        <w:br/>
        <w:t>Diameter = 2r</w:t>
      </w:r>
    </w:p>
    <w:p>
      <w:r>
        <w:t>Surface Area and Volume</w:t>
        <w:br/>
        <w:t>Cube:</w:t>
        <w:br/>
        <w:t>Volume = a³</w:t>
        <w:br/>
        <w:t>Surface Area = 6a²</w:t>
      </w:r>
    </w:p>
    <w:p>
      <w:r>
        <w:t>Cuboid:</w:t>
        <w:br/>
        <w:t>Volume = length × width × height</w:t>
      </w:r>
    </w:p>
    <w:p>
      <w:r>
        <w:t>Cylinder:</w:t>
        <w:br/>
        <w:t>Volume = πr²h</w:t>
      </w:r>
    </w:p>
    <w:p>
      <w:r>
        <w:t>Coordinate Geometry</w:t>
        <w:br/>
        <w:t>Distance Formula:</w:t>
        <w:br/>
        <w:t>√[(x₂ − x₁)² + (y₂ − y₁)²]</w:t>
      </w:r>
    </w:p>
    <w:p>
      <w:r>
        <w:t>Midpoint Formula:</w:t>
        <w:br/>
        <w:t>((x₁ + x₂)/2 , (y₁ + y₂)/2)</w:t>
      </w:r>
    </w:p>
    <w:p>
      <w:r>
        <w:t>Trigonometry Basics</w:t>
        <w:br/>
        <w:t>sinθ = Perpendicular / Hypotenuse</w:t>
        <w:br/>
        <w:t>cosθ = Base / Hypotenuse</w:t>
        <w:br/>
        <w:t>tanθ = Perpendicular / Base</w:t>
      </w:r>
    </w:p>
    <w:p>
      <w:r>
        <w:t>Conclusion</w:t>
        <w:br/>
        <w:t>Geometry formulas are essential for Class 10 students. Regular practice helps in better understanding and high exam scores.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